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Kannusali</w:t>
      </w:r>
    </w:p>
    <w:p>
      <w:r>
        <w:t>7.9.2023 torstai</w:t>
      </w:r>
    </w:p>
    <w:p>
      <w:pPr>
        <w:pStyle w:val="Heading1"/>
      </w:pPr>
      <w:r>
        <w:t>7.9.2023 torstai</w:t>
      </w:r>
    </w:p>
    <w:p>
      <w:pPr>
        <w:pStyle w:val="Heading2"/>
      </w:pPr>
      <w:r>
        <w:t>14:00-15:56 Elokuva: Kikka! (12+)</w:t>
      </w:r>
    </w:p>
    <w:p>
      <w:r>
        <w:t>Kikka! on elokuva viihdetaiteilijasta ja laulajasta, joka rakasti esiintymistä ja antoi iloa muille, vaikka hänen taiteilijuuttaan kyseenalaistettiin. (K12)</w:t>
      </w:r>
    </w:p>
    <w:p>
      <w:r>
        <w:t>10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