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Bön och Lovsång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