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 xml:space="preserve">14:00-16:00 Glädjepaus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