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5€, &amp;lt; 12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