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 i Hangö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13:00-15:00 Stick-Café startar igen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