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18:00-21:00 Jazz with a Sting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