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16:00-16:45 Aarne Alligaattori ja Viidakkorumpu</w:t>
      </w:r>
    </w:p>
    <w:p>
      <w:r>
        <w:t>Aarne Alligaattori ja Viidakkorumpu soittaa riemukasta lastenmusiikkia. Bändin keikoilla viihtyy koko perhe ja konsertin jälkeen voi moikata Aarnea.</w:t>
      </w:r>
    </w:p>
    <w:p>
      <w:r>
        <w:t>17,60 € + bokningsavg. (från 1,50 €)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