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Sökö kapell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19:00-20:15 Esbo barockdagar: Havets ljuva inbjudan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