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19:00-21:00 Poetic Light Orchestra på Balder, Alexandersgatan 12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