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Drawing Gallery D5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09:00-09:00 Ilai Elias Lehto: ÄIJÄ-piirustuxii❤️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