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kyrka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18:00-19:15 Barnkören för åk 3-6 startar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