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Kapellhamnen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11:00-12:30 Tvåspråkig utegudstjänst i Kapellhamnen i Hangö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