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kyrka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>12:00-13:00 Hangö svenska församlings högmässa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