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18:00-20:30 Konstworkshop för vuxna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