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10:00-12:00 Pre-Pride Mingel på Grand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