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10:00-17:00 Anne Serner-Manninen - Retroperspektiv akvarell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