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 xml:space="preserve">19:00-20:30 Kirjoittaa on minul’ miel’ - Jaakko Mäntyjärvis kompositioner </w:t>
      </w:r>
    </w:p>
    <w:p>
      <w:r>
        <w:t xml:space="preserve"> </w:t>
      </w:r>
    </w:p>
    <w:p>
      <w:r>
        <w:t>Normal biljett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