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Kyrkslätt kyrka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19:00-20:15 Julkonsert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