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18:00-21:00 Something Rotten!</w:t>
      </w:r>
    </w:p>
    <w:p>
      <w:r>
        <w:t xml:space="preserve"> </w:t>
      </w:r>
    </w:p>
    <w:p>
      <w:r>
        <w:t>63,50€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