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19:00-20:30 jaZZanti konsert: Ingebrigt Håker Flaten &amp; Mikko Innanen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