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11:00-13:30 Julfest för stora och små!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