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Diakonins vardagsrum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11:00-14:00 Lillajul med öppna dörrar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