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11:00-12:30 ADVENTSGUDSTJÄNST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