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Högholmen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12:45-14:30 Rörelseglädje 65+ Guidad promenad på Högholmen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