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Drumsö kyrka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 xml:space="preserve">11:00-12:00 Rörelseglädje 65+ Stolgymnastik på Drumsö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