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Rådhustorget i Ekenäs</w:t>
      </w:r>
    </w:p>
    <w:p>
      <w:r>
        <w:t>7.12.2024 lauantai</w:t>
      </w:r>
    </w:p>
    <w:p>
      <w:pPr>
        <w:pStyle w:val="Heading1"/>
      </w:pPr>
      <w:r>
        <w:t>7.12.2024-8.12.2024</w:t>
      </w:r>
    </w:p>
    <w:p>
      <w:pPr>
        <w:pStyle w:val="Heading2"/>
      </w:pPr>
      <w:r>
        <w:t>10:00-15:00 Tammisaaren Vanhanajan joulumarkkinat</w:t>
      </w:r>
    </w:p>
    <w:p>
      <w:r>
        <w:t>Taas on Tammisaaren vanhanaikaisten joulumarkkinoiden aika! Ne järjestetään tuttuun tapaan Tammisaaren sydämessä, Raatihuoneentorilla ja Kuninkaankadulla.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