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Tomaskyrkan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 xml:space="preserve">16:00-16:00 Klockors sång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