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församlingshem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18:30-18:30 Sjung ut hösten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