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18:00-19:00 Kirjailijavierailu: Patrik Berghäll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