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Degereby Igor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12:00-16:00 Degerby Igor</w:t>
      </w:r>
    </w:p>
    <w:p>
      <w:r>
        <w:t>Degerby Igor. Kauden päättäjäiset, kahvitarjoilua.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