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16:00-17:30 Klassikkoparatiisi LIVE: Unissa ja puutarhoissa – Kaija Saariahon musiikkia 1980-luvulta 2020-luvulle</w:t>
      </w:r>
    </w:p>
    <w:p>
      <w:r>
        <w:t>Tuuli Lindeberg, sopraano</w:t>
        <w:br/>
        <w:t>Kaisa Kortelainen, huilu</w:t>
        <w:br/>
        <w:t>Tuija Hakkila, piano</w:t>
        <w:br/>
        <w:t>Eija Kankaanranta, kantele</w:t>
        <w:br/>
        <w:t>Anssi Karttunen, sello</w:t>
        <w:br/>
        <w:t>Libero Mureddu, elektroniikka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