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20:00-21:00 Valoa! -joulukonsertti</w:t>
      </w:r>
    </w:p>
    <w:p>
      <w:r>
        <w:t>Kilven Kuoron perinteinen Valoa! -joulukonsertti Uspenskin katedraalissa. Kuoroa johtaa Hanna Remes. Liput 25 €.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