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Museerna i Helsinfors centrum och Helsingfors Konsthall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17:00-22:00 6 museers upplevelserunda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