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Viinikka kyrka 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 xml:space="preserve">18:00-19:30 Valoa yön pimeyteen - Ljus i natten, tysk-finsk julkonsert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