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19:00-21:00 jaZZanti evenemang 2023 - nordisk improvisation evenemang</w:t>
      </w:r>
    </w:p>
    <w:p>
      <w:r>
        <w:t xml:space="preserve"> 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