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Hemvrån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 xml:space="preserve">11:00-13:00 Helsingforsmarthas julbasar för välgörenhet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