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Paavalinkirkko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19:00-20:00 Seimi joulukonsertti</w:t>
      </w:r>
    </w:p>
    <w:p>
      <w:r>
        <w:t>Savolaisen Osakunnan Laulajien (SOL) Seimi-joulukonsertissa soi niin rakastettuja, perinteisiä suomalaisia joululauluja kuin muuta tunnelmallista joulumusiikkia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