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Täkter Marthastuga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10:00-14:00 Klädbytardag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