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i Raseborg, Fenix-salen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17:45-19:00 Eldsjäl med Axel Åhman,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