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Furuborg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19:00-21:30 Lurens vinterteater - Måsen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