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12:15-15:15 Handledarutbildning för LäxHjälpen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