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Bränneriet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13:00-17:00 Jul i Gamla Bränneriet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