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13:00-17:00 Jul i Gamla Bränneriet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