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Restaurang Fyren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17:00-19:00 Gemensamt möte Pohjola-Nordens lokalavdelningar i Ekenäs och Karis-Pojo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