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Löjtnantsgården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18:30-18:30 Östnyländska författare på turné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