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Riddarhuset 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19:00-19:00 Tid - Jubileumskonsert med Chorus Sanctae Ceciliae</w:t>
      </w:r>
    </w:p>
    <w:p>
      <w:r>
        <w:t xml:space="preserve"> </w:t>
      </w:r>
    </w:p>
    <w:p>
      <w:r>
        <w:t>25/15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