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Helsingforsregionens hörselförening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14:00-16:00 Helsingforsregionens hörselförening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