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Topeliussalen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17:00-18:00 Stella Polaris: Impro</w:t>
      </w:r>
    </w:p>
    <w:p>
      <w:r>
        <w:t>Stella Polariksen improteatteri valloittaa Topeliussalissa klo 17. Illan aikana yleisö saa kuulla Sipoolaisia letkautuksia ja valita mieluisen tyylilajin!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