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Matteus församling - Matteussalen. Ring på dörrklockan, så kommer vaktmästaren och öppna dörren.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 xml:space="preserve">14:00-15:00 Rörelseglädje 65+ SeniorYoga i östra Helsingfors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