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Träffen hålls i Drumsö kyrkas gymnastiksal, vi träffas utanför kyrkans café. 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 xml:space="preserve">11:00-12:00 Rörelseglädje 65+ Stolgymnastik på Drumsö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